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DC" w:rsidRPr="00E87FA8" w:rsidRDefault="00FC27DC" w:rsidP="00FC27DC">
      <w:pPr>
        <w:ind w:left="253" w:hangingChars="100" w:hanging="253"/>
        <w:jc w:val="center"/>
        <w:rPr>
          <w:rFonts w:hAnsi="Times New Roman"/>
          <w:kern w:val="0"/>
        </w:rPr>
      </w:pPr>
      <w:bookmarkStart w:id="0" w:name="_GoBack"/>
      <w:bookmarkEnd w:id="0"/>
      <w:r w:rsidRPr="00E87FA8">
        <w:rPr>
          <w:rFonts w:hAnsi="Times New Roman" w:hint="eastAsia"/>
          <w:kern w:val="0"/>
        </w:rPr>
        <w:t>団体保険契約及び団体取扱契約において取扱可能な金融機関</w:t>
      </w:r>
    </w:p>
    <w:tbl>
      <w:tblPr>
        <w:tblW w:w="700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0"/>
      </w:tblGrid>
      <w:tr w:rsidR="00FC27DC" w:rsidRPr="00E87FA8" w:rsidTr="00B74ECE">
        <w:trPr>
          <w:trHeight w:val="750"/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7DC" w:rsidRPr="00E87FA8" w:rsidRDefault="00FC27DC" w:rsidP="00B74EC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>金融機関名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B74E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都市銀行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B74E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地方銀行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B74E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信用金庫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B74E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労働金庫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B74E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ゆうちょ銀行（郵便貯金総合通帳口座に限る。）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9074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</w:t>
            </w:r>
            <w:r w:rsidR="00907449">
              <w:rPr>
                <w:rFonts w:asciiTheme="minorEastAsia" w:hAnsiTheme="minorEastAsia" w:cs="ＭＳ Ｐゴシック" w:hint="eastAsia"/>
                <w:kern w:val="0"/>
              </w:rPr>
              <w:t>ＰａｙＰａｙ</w:t>
            </w:r>
            <w:r w:rsidRPr="00E87FA8">
              <w:rPr>
                <w:rFonts w:asciiTheme="minorEastAsia" w:hAnsiTheme="minorEastAsia" w:cs="ＭＳ Ｐゴシック" w:hint="eastAsia"/>
                <w:kern w:val="0"/>
              </w:rPr>
              <w:t>銀行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B74E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</w:t>
            </w:r>
            <w:r w:rsidR="00BC10FE">
              <w:rPr>
                <w:rFonts w:asciiTheme="minorEastAsia" w:hAnsiTheme="minorEastAsia" w:cs="ＭＳ Ｐゴシック" w:hint="eastAsia"/>
                <w:kern w:val="0"/>
              </w:rPr>
              <w:t>ＳＢＩ</w:t>
            </w:r>
            <w:r w:rsidRPr="00E87FA8">
              <w:rPr>
                <w:rFonts w:asciiTheme="minorEastAsia" w:hAnsiTheme="minorEastAsia" w:cs="ＭＳ Ｐゴシック" w:hint="eastAsia"/>
                <w:kern w:val="0"/>
              </w:rPr>
              <w:t>新生銀行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B74E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三井住友信託銀行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B74E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ＳＭＢＣ信託銀行</w:t>
            </w:r>
          </w:p>
        </w:tc>
      </w:tr>
      <w:tr w:rsidR="00FC27DC" w:rsidRPr="00E87FA8" w:rsidTr="00B74ECE">
        <w:trPr>
          <w:trHeight w:val="570"/>
          <w:jc w:val="center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DC" w:rsidRPr="00E87FA8" w:rsidRDefault="00FC27DC" w:rsidP="00B74E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E87FA8">
              <w:rPr>
                <w:rFonts w:asciiTheme="minorEastAsia" w:hAnsiTheme="minorEastAsia" w:cs="ＭＳ Ｐゴシック" w:hint="eastAsia"/>
                <w:kern w:val="0"/>
              </w:rPr>
              <w:t xml:space="preserve">　　　　のぞみ信用組合</w:t>
            </w:r>
          </w:p>
        </w:tc>
      </w:tr>
    </w:tbl>
    <w:p w:rsidR="00FC27DC" w:rsidRDefault="00FC27DC" w:rsidP="00FC27DC">
      <w:pPr>
        <w:rPr>
          <w:rFonts w:hAnsi="Times New Roman"/>
        </w:rPr>
      </w:pPr>
      <w:r w:rsidRPr="00E87FA8">
        <w:rPr>
          <w:rFonts w:hAnsi="Times New Roman" w:hint="eastAsia"/>
          <w:kern w:val="0"/>
        </w:rPr>
        <w:t>※　上記以外の信託銀行，信用組合</w:t>
      </w:r>
      <w:r>
        <w:rPr>
          <w:rFonts w:hAnsi="Times New Roman" w:hint="eastAsia"/>
          <w:kern w:val="0"/>
        </w:rPr>
        <w:t>及び</w:t>
      </w:r>
      <w:r w:rsidRPr="00E87FA8">
        <w:rPr>
          <w:rFonts w:hAnsi="Times New Roman" w:hint="eastAsia"/>
          <w:kern w:val="0"/>
        </w:rPr>
        <w:t>農協等は取扱い対象外と</w:t>
      </w:r>
      <w:r>
        <w:rPr>
          <w:rFonts w:hAnsi="Times New Roman" w:hint="eastAsia"/>
          <w:kern w:val="0"/>
        </w:rPr>
        <w:t>する。</w:t>
      </w:r>
    </w:p>
    <w:p w:rsidR="00FC27DC" w:rsidRPr="00FC27DC" w:rsidRDefault="00FC27DC" w:rsidP="00FC27DC"/>
    <w:sectPr w:rsidR="00FC27DC" w:rsidRPr="00FC27DC" w:rsidSect="001A417A">
      <w:pgSz w:w="11906" w:h="16838" w:code="9"/>
      <w:pgMar w:top="1985" w:right="1531" w:bottom="1531" w:left="1531" w:header="851" w:footer="992" w:gutter="0"/>
      <w:cols w:space="425"/>
      <w:docGrid w:type="linesAndChars" w:linePitch="512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58" w:rsidRDefault="00FE6958" w:rsidP="00E87B25">
      <w:r>
        <w:separator/>
      </w:r>
    </w:p>
  </w:endnote>
  <w:endnote w:type="continuationSeparator" w:id="0">
    <w:p w:rsidR="00FE6958" w:rsidRDefault="00FE6958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58" w:rsidRDefault="00FE6958" w:rsidP="00E87B25">
      <w:r>
        <w:separator/>
      </w:r>
    </w:p>
  </w:footnote>
  <w:footnote w:type="continuationSeparator" w:id="0">
    <w:p w:rsidR="00FE6958" w:rsidRDefault="00FE6958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5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58"/>
    <w:rsid w:val="00007C45"/>
    <w:rsid w:val="00092CD0"/>
    <w:rsid w:val="000F7935"/>
    <w:rsid w:val="000F7ACA"/>
    <w:rsid w:val="001158DE"/>
    <w:rsid w:val="0017749E"/>
    <w:rsid w:val="001A1EA4"/>
    <w:rsid w:val="001A417A"/>
    <w:rsid w:val="001C165D"/>
    <w:rsid w:val="002111FF"/>
    <w:rsid w:val="00215048"/>
    <w:rsid w:val="002265D8"/>
    <w:rsid w:val="0024286B"/>
    <w:rsid w:val="0024382B"/>
    <w:rsid w:val="00244936"/>
    <w:rsid w:val="00252E7D"/>
    <w:rsid w:val="00254C46"/>
    <w:rsid w:val="00274DF2"/>
    <w:rsid w:val="00276ED3"/>
    <w:rsid w:val="002A1213"/>
    <w:rsid w:val="002A571A"/>
    <w:rsid w:val="002E6ABE"/>
    <w:rsid w:val="00301686"/>
    <w:rsid w:val="00314E4C"/>
    <w:rsid w:val="00314E54"/>
    <w:rsid w:val="00366EAF"/>
    <w:rsid w:val="00374701"/>
    <w:rsid w:val="003A2FC6"/>
    <w:rsid w:val="003D0E10"/>
    <w:rsid w:val="004467F9"/>
    <w:rsid w:val="00465842"/>
    <w:rsid w:val="00482025"/>
    <w:rsid w:val="004B15A7"/>
    <w:rsid w:val="004E2F23"/>
    <w:rsid w:val="004F75E9"/>
    <w:rsid w:val="00540AC4"/>
    <w:rsid w:val="005C49EE"/>
    <w:rsid w:val="005C7B15"/>
    <w:rsid w:val="005E74B3"/>
    <w:rsid w:val="005F0553"/>
    <w:rsid w:val="006015EF"/>
    <w:rsid w:val="00616330"/>
    <w:rsid w:val="00621214"/>
    <w:rsid w:val="006553B2"/>
    <w:rsid w:val="00663AAC"/>
    <w:rsid w:val="006A74C7"/>
    <w:rsid w:val="006C230E"/>
    <w:rsid w:val="006D1217"/>
    <w:rsid w:val="00721057"/>
    <w:rsid w:val="007374A0"/>
    <w:rsid w:val="00750BC2"/>
    <w:rsid w:val="00750F64"/>
    <w:rsid w:val="00764266"/>
    <w:rsid w:val="007762DB"/>
    <w:rsid w:val="00790577"/>
    <w:rsid w:val="0079496C"/>
    <w:rsid w:val="007A10BB"/>
    <w:rsid w:val="007D24C4"/>
    <w:rsid w:val="007D4203"/>
    <w:rsid w:val="007D5FB2"/>
    <w:rsid w:val="007F01F4"/>
    <w:rsid w:val="0082783D"/>
    <w:rsid w:val="00836D61"/>
    <w:rsid w:val="00841CD1"/>
    <w:rsid w:val="00846479"/>
    <w:rsid w:val="008A4266"/>
    <w:rsid w:val="008D13AA"/>
    <w:rsid w:val="008E21B2"/>
    <w:rsid w:val="008E5E82"/>
    <w:rsid w:val="008F2201"/>
    <w:rsid w:val="008F4996"/>
    <w:rsid w:val="00903219"/>
    <w:rsid w:val="00907449"/>
    <w:rsid w:val="0096196C"/>
    <w:rsid w:val="00973CF3"/>
    <w:rsid w:val="00974627"/>
    <w:rsid w:val="00995DCA"/>
    <w:rsid w:val="009E3D78"/>
    <w:rsid w:val="009E789B"/>
    <w:rsid w:val="00A12546"/>
    <w:rsid w:val="00A211B8"/>
    <w:rsid w:val="00A36BD0"/>
    <w:rsid w:val="00AD76D3"/>
    <w:rsid w:val="00AF4570"/>
    <w:rsid w:val="00AF7DF0"/>
    <w:rsid w:val="00B534E3"/>
    <w:rsid w:val="00B577CD"/>
    <w:rsid w:val="00BC10FE"/>
    <w:rsid w:val="00BD6870"/>
    <w:rsid w:val="00BE7E49"/>
    <w:rsid w:val="00C03EDF"/>
    <w:rsid w:val="00C26933"/>
    <w:rsid w:val="00C5242A"/>
    <w:rsid w:val="00C73378"/>
    <w:rsid w:val="00C76168"/>
    <w:rsid w:val="00C7687A"/>
    <w:rsid w:val="00C867FC"/>
    <w:rsid w:val="00D153FA"/>
    <w:rsid w:val="00D32036"/>
    <w:rsid w:val="00D722BA"/>
    <w:rsid w:val="00D82BBD"/>
    <w:rsid w:val="00D91915"/>
    <w:rsid w:val="00D92966"/>
    <w:rsid w:val="00D9679C"/>
    <w:rsid w:val="00DB6C5C"/>
    <w:rsid w:val="00DF1687"/>
    <w:rsid w:val="00E516F3"/>
    <w:rsid w:val="00E5624D"/>
    <w:rsid w:val="00E85EF9"/>
    <w:rsid w:val="00E87B25"/>
    <w:rsid w:val="00E9355D"/>
    <w:rsid w:val="00E9553B"/>
    <w:rsid w:val="00EA7347"/>
    <w:rsid w:val="00EA7701"/>
    <w:rsid w:val="00EB56C5"/>
    <w:rsid w:val="00ED1A9D"/>
    <w:rsid w:val="00ED2FDC"/>
    <w:rsid w:val="00F05366"/>
    <w:rsid w:val="00F2210A"/>
    <w:rsid w:val="00F30734"/>
    <w:rsid w:val="00F3130C"/>
    <w:rsid w:val="00F3292F"/>
    <w:rsid w:val="00F362E4"/>
    <w:rsid w:val="00F53D68"/>
    <w:rsid w:val="00F63704"/>
    <w:rsid w:val="00F674C7"/>
    <w:rsid w:val="00FB2071"/>
    <w:rsid w:val="00FC27DC"/>
    <w:rsid w:val="00FD76A3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50AB5C"/>
  <w15:chartTrackingRefBased/>
  <w15:docId w15:val="{E99FBBA4-E372-43EE-9576-B1F38EDB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2111FF"/>
    <w:pPr>
      <w:jc w:val="center"/>
    </w:pPr>
    <w:rPr>
      <w:rFonts w:ascii="ＭＳ 明朝" w:eastAsia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2111F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111FF"/>
    <w:pPr>
      <w:jc w:val="right"/>
    </w:pPr>
    <w:rPr>
      <w:rFonts w:ascii="ＭＳ 明朝" w:eastAsia="ＭＳ 明朝" w:hAnsi="ＭＳ 明朝"/>
      <w:szCs w:val="24"/>
    </w:rPr>
  </w:style>
  <w:style w:type="character" w:customStyle="1" w:styleId="aa">
    <w:name w:val="結語 (文字)"/>
    <w:basedOn w:val="a0"/>
    <w:link w:val="a9"/>
    <w:uiPriority w:val="99"/>
    <w:rsid w:val="002111FF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3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382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A2FC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A2FC6"/>
    <w:pPr>
      <w:jc w:val="left"/>
    </w:pPr>
    <w:rPr>
      <w:rFonts w:ascii="ＭＳ 明朝" w:eastAsia="ＭＳ 明朝" w:hAnsi="ＭＳ 明朝"/>
      <w:kern w:val="0"/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3A2FC6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最高裁判所</cp:lastModifiedBy>
  <cp:revision>2</cp:revision>
  <cp:lastPrinted>2023-02-21T00:59:00Z</cp:lastPrinted>
  <dcterms:created xsi:type="dcterms:W3CDTF">2023-02-21T00:59:00Z</dcterms:created>
  <dcterms:modified xsi:type="dcterms:W3CDTF">2023-02-21T00:59:00Z</dcterms:modified>
</cp:coreProperties>
</file>