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12A" w:rsidRDefault="00B1512A" w:rsidP="00B1512A">
      <w:pPr>
        <w:jc w:val="center"/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>証明申請書</w:t>
      </w:r>
    </w:p>
    <w:p w:rsidR="00B1512A" w:rsidRDefault="00B1512A" w:rsidP="00B1512A">
      <w:pPr>
        <w:jc w:val="center"/>
        <w:rPr>
          <w:rFonts w:ascii="ＭＳ 明朝" w:eastAsia="ＭＳ 明朝"/>
          <w:sz w:val="24"/>
        </w:rPr>
      </w:pPr>
    </w:p>
    <w:p w:rsidR="00B1512A" w:rsidRPr="00880214" w:rsidRDefault="00B1512A">
      <w:pPr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 xml:space="preserve">　　　　　　　　　　　　　　　　　　　　　　令和</w:t>
      </w:r>
      <w:r w:rsidR="003B6FF4">
        <w:rPr>
          <w:rFonts w:ascii="ＭＳ 明朝" w:eastAsia="ＭＳ 明朝" w:hint="eastAsia"/>
          <w:sz w:val="24"/>
        </w:rPr>
        <w:t xml:space="preserve">　</w:t>
      </w:r>
      <w:r>
        <w:rPr>
          <w:rFonts w:ascii="ＭＳ 明朝" w:eastAsia="ＭＳ 明朝" w:hint="eastAsia"/>
          <w:sz w:val="24"/>
        </w:rPr>
        <w:t>年　　月　　日</w:t>
      </w:r>
    </w:p>
    <w:p w:rsidR="0098422D" w:rsidRDefault="00B1512A">
      <w:pPr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 xml:space="preserve">　</w:t>
      </w:r>
      <w:r w:rsidR="00335B4E">
        <w:rPr>
          <w:rFonts w:ascii="ＭＳ 明朝" w:eastAsia="ＭＳ 明朝" w:hint="eastAsia"/>
          <w:sz w:val="24"/>
        </w:rPr>
        <w:t>認定権者</w:t>
      </w:r>
      <w:r>
        <w:rPr>
          <w:rFonts w:ascii="ＭＳ 明朝" w:eastAsia="ＭＳ 明朝" w:hint="eastAsia"/>
          <w:sz w:val="24"/>
        </w:rPr>
        <w:t xml:space="preserve">　殿</w:t>
      </w:r>
    </w:p>
    <w:p w:rsidR="00B1512A" w:rsidRDefault="00B1512A">
      <w:pPr>
        <w:rPr>
          <w:rFonts w:ascii="ＭＳ 明朝" w:eastAsia="ＭＳ 明朝"/>
          <w:sz w:val="24"/>
        </w:rPr>
      </w:pPr>
    </w:p>
    <w:p w:rsidR="00B1512A" w:rsidRDefault="00B1512A">
      <w:pPr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 xml:space="preserve">　　　　　　　　　　　　　　　　　　所属</w:t>
      </w:r>
    </w:p>
    <w:p w:rsidR="00B1512A" w:rsidRDefault="00B1512A">
      <w:pPr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 xml:space="preserve">　　　　　　　　　　　　　　　　　　官職</w:t>
      </w:r>
    </w:p>
    <w:p w:rsidR="00B1512A" w:rsidRDefault="00B1512A">
      <w:pPr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 xml:space="preserve">　　　　　　　　　　　　　　　　　　氏名</w:t>
      </w:r>
    </w:p>
    <w:p w:rsidR="00B1512A" w:rsidRDefault="00B1512A">
      <w:pPr>
        <w:rPr>
          <w:rFonts w:ascii="ＭＳ 明朝" w:eastAsia="ＭＳ 明朝"/>
          <w:sz w:val="24"/>
        </w:rPr>
      </w:pPr>
    </w:p>
    <w:p w:rsidR="00B1512A" w:rsidRDefault="00B1512A" w:rsidP="00B1512A">
      <w:pPr>
        <w:ind w:firstLineChars="100" w:firstLine="282"/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>下記の書類を交付してください。</w:t>
      </w:r>
    </w:p>
    <w:p w:rsidR="00B1512A" w:rsidRDefault="00B1512A" w:rsidP="00B1512A">
      <w:pPr>
        <w:pStyle w:val="a7"/>
      </w:pPr>
      <w:r>
        <w:rPr>
          <w:rFonts w:hint="eastAsia"/>
        </w:rPr>
        <w:t>記</w:t>
      </w:r>
    </w:p>
    <w:p w:rsidR="00B1512A" w:rsidRDefault="00B1512A" w:rsidP="00B1512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１　</w:t>
      </w:r>
      <w:r w:rsidR="00C800A9">
        <w:rPr>
          <w:rFonts w:ascii="ＭＳ 明朝" w:eastAsia="ＭＳ 明朝" w:hAnsi="ＭＳ 明朝" w:hint="eastAsia"/>
          <w:sz w:val="24"/>
          <w:szCs w:val="24"/>
        </w:rPr>
        <w:t>交付を求める書類の名称</w:t>
      </w:r>
      <w:bookmarkStart w:id="0" w:name="_GoBack"/>
      <w:bookmarkEnd w:id="0"/>
    </w:p>
    <w:p w:rsidR="00C800A9" w:rsidRDefault="00C800A9" w:rsidP="00B1512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児童手当受給状況証明書</w:t>
      </w:r>
    </w:p>
    <w:p w:rsidR="00C800A9" w:rsidRDefault="00C800A9" w:rsidP="00B1512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　証明内容</w:t>
      </w:r>
    </w:p>
    <w:p w:rsidR="00D77BCB" w:rsidRDefault="009D44F6" w:rsidP="002D3F3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2D3F3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D77BCB">
        <w:rPr>
          <w:rFonts w:ascii="ＭＳ 明朝" w:eastAsia="ＭＳ 明朝" w:hAnsi="ＭＳ 明朝" w:hint="eastAsia"/>
          <w:sz w:val="24"/>
          <w:szCs w:val="24"/>
        </w:rPr>
        <w:t>別添証明書のとおり</w:t>
      </w:r>
    </w:p>
    <w:p w:rsidR="00D77BCB" w:rsidRDefault="00D77BCB" w:rsidP="002D3F3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　使用目的</w:t>
      </w:r>
    </w:p>
    <w:p w:rsidR="00AD2A54" w:rsidRDefault="00D77BCB" w:rsidP="00F914E7">
      <w:pPr>
        <w:ind w:left="282" w:hangingChars="100" w:hanging="282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:rsidR="00F914E7" w:rsidRDefault="00F914E7" w:rsidP="00F914E7">
      <w:pPr>
        <w:ind w:left="282" w:hangingChars="100" w:hanging="282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４　提出先</w:t>
      </w:r>
    </w:p>
    <w:p w:rsidR="00F914E7" w:rsidRDefault="00F914E7" w:rsidP="00F914E7">
      <w:pPr>
        <w:ind w:left="282" w:hangingChars="100" w:hanging="282"/>
        <w:rPr>
          <w:rFonts w:ascii="ＭＳ 明朝" w:eastAsia="ＭＳ 明朝" w:hAnsi="ＭＳ 明朝"/>
          <w:sz w:val="24"/>
          <w:szCs w:val="24"/>
        </w:rPr>
      </w:pPr>
    </w:p>
    <w:p w:rsidR="00F914E7" w:rsidRPr="00F914E7" w:rsidRDefault="00F914E7" w:rsidP="00F914E7">
      <w:pPr>
        <w:ind w:left="282" w:hangingChars="100" w:hanging="282"/>
        <w:rPr>
          <w:rFonts w:ascii="ＭＳ 明朝" w:eastAsia="ＭＳ 明朝" w:hAnsi="ＭＳ 明朝"/>
          <w:sz w:val="24"/>
          <w:szCs w:val="24"/>
        </w:rPr>
      </w:pPr>
    </w:p>
    <w:p w:rsidR="00AA3381" w:rsidRDefault="00AA3381" w:rsidP="00C800A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</w:p>
    <w:p w:rsidR="00B1512A" w:rsidRPr="00B1512A" w:rsidRDefault="00C800A9" w:rsidP="00B1512A"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sectPr w:rsidR="00B1512A" w:rsidRPr="00B1512A" w:rsidSect="0095078B">
      <w:headerReference w:type="default" r:id="rId7"/>
      <w:pgSz w:w="11906" w:h="16838" w:code="9"/>
      <w:pgMar w:top="1985" w:right="851" w:bottom="1531" w:left="1701" w:header="851" w:footer="992" w:gutter="0"/>
      <w:cols w:space="425"/>
      <w:docGrid w:type="linesAndChars" w:linePitch="512" w:charSpace="86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42F6" w:rsidRDefault="000842F6" w:rsidP="00880214">
      <w:r>
        <w:separator/>
      </w:r>
    </w:p>
  </w:endnote>
  <w:endnote w:type="continuationSeparator" w:id="0">
    <w:p w:rsidR="000842F6" w:rsidRDefault="000842F6" w:rsidP="00880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42F6" w:rsidRDefault="000842F6" w:rsidP="00880214">
      <w:r>
        <w:separator/>
      </w:r>
    </w:p>
  </w:footnote>
  <w:footnote w:type="continuationSeparator" w:id="0">
    <w:p w:rsidR="000842F6" w:rsidRDefault="000842F6" w:rsidP="008802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512A" w:rsidRDefault="00B1512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C51AF7"/>
    <w:multiLevelType w:val="hybridMultilevel"/>
    <w:tmpl w:val="A5125414"/>
    <w:lvl w:ilvl="0" w:tplc="F13C38F6">
      <w:numFmt w:val="bullet"/>
      <w:lvlText w:val="□"/>
      <w:lvlJc w:val="left"/>
      <w:pPr>
        <w:ind w:left="93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0" w:hanging="420"/>
      </w:pPr>
      <w:rPr>
        <w:rFonts w:ascii="Wingdings" w:hAnsi="Wingdings" w:hint="default"/>
      </w:rPr>
    </w:lvl>
  </w:abstractNum>
  <w:abstractNum w:abstractNumId="1" w15:restartNumberingAfterBreak="0">
    <w:nsid w:val="377372A6"/>
    <w:multiLevelType w:val="hybridMultilevel"/>
    <w:tmpl w:val="1EECC258"/>
    <w:lvl w:ilvl="0" w:tplc="F3CEEFDA">
      <w:numFmt w:val="bullet"/>
      <w:lvlText w:val="□"/>
      <w:lvlJc w:val="left"/>
      <w:pPr>
        <w:ind w:left="93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0" w:hanging="420"/>
      </w:pPr>
      <w:rPr>
        <w:rFonts w:ascii="Wingdings" w:hAnsi="Wingdings" w:hint="default"/>
      </w:rPr>
    </w:lvl>
  </w:abstractNum>
  <w:abstractNum w:abstractNumId="2" w15:restartNumberingAfterBreak="0">
    <w:nsid w:val="4E235D9F"/>
    <w:multiLevelType w:val="hybridMultilevel"/>
    <w:tmpl w:val="B91E6ADA"/>
    <w:lvl w:ilvl="0" w:tplc="089CB358">
      <w:numFmt w:val="bullet"/>
      <w:lvlText w:val="□"/>
      <w:lvlJc w:val="left"/>
      <w:pPr>
        <w:ind w:left="64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26"/>
  <w:drawingGridVerticalSpacing w:val="25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12A"/>
    <w:rsid w:val="000842F6"/>
    <w:rsid w:val="002B7CBC"/>
    <w:rsid w:val="002D3F3F"/>
    <w:rsid w:val="00315630"/>
    <w:rsid w:val="00335B4E"/>
    <w:rsid w:val="003B6FF4"/>
    <w:rsid w:val="004173A0"/>
    <w:rsid w:val="00880214"/>
    <w:rsid w:val="0095078B"/>
    <w:rsid w:val="0098422D"/>
    <w:rsid w:val="009D44F6"/>
    <w:rsid w:val="00AA3381"/>
    <w:rsid w:val="00AD2A54"/>
    <w:rsid w:val="00AF0290"/>
    <w:rsid w:val="00B1512A"/>
    <w:rsid w:val="00BD28CE"/>
    <w:rsid w:val="00C01CBB"/>
    <w:rsid w:val="00C800A9"/>
    <w:rsid w:val="00C86FA7"/>
    <w:rsid w:val="00D65E5F"/>
    <w:rsid w:val="00D77BCB"/>
    <w:rsid w:val="00DA3AC4"/>
    <w:rsid w:val="00EA6044"/>
    <w:rsid w:val="00F91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BC96374-BF71-47AF-9ECF-D77108F81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021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80214"/>
  </w:style>
  <w:style w:type="paragraph" w:styleId="a5">
    <w:name w:val="footer"/>
    <w:basedOn w:val="a"/>
    <w:link w:val="a6"/>
    <w:uiPriority w:val="99"/>
    <w:unhideWhenUsed/>
    <w:rsid w:val="008802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80214"/>
  </w:style>
  <w:style w:type="paragraph" w:styleId="a7">
    <w:name w:val="Note Heading"/>
    <w:basedOn w:val="a"/>
    <w:next w:val="a"/>
    <w:link w:val="a8"/>
    <w:uiPriority w:val="99"/>
    <w:unhideWhenUsed/>
    <w:rsid w:val="00B1512A"/>
    <w:pPr>
      <w:jc w:val="center"/>
    </w:pPr>
    <w:rPr>
      <w:rFonts w:ascii="ＭＳ 明朝" w:eastAsia="ＭＳ 明朝"/>
      <w:sz w:val="24"/>
    </w:rPr>
  </w:style>
  <w:style w:type="character" w:customStyle="1" w:styleId="a8">
    <w:name w:val="記 (文字)"/>
    <w:basedOn w:val="a0"/>
    <w:link w:val="a7"/>
    <w:uiPriority w:val="99"/>
    <w:rsid w:val="00B1512A"/>
    <w:rPr>
      <w:rFonts w:ascii="ＭＳ 明朝" w:eastAsia="ＭＳ 明朝"/>
      <w:sz w:val="24"/>
    </w:rPr>
  </w:style>
  <w:style w:type="paragraph" w:styleId="a9">
    <w:name w:val="Closing"/>
    <w:basedOn w:val="a"/>
    <w:link w:val="aa"/>
    <w:uiPriority w:val="99"/>
    <w:unhideWhenUsed/>
    <w:rsid w:val="00B1512A"/>
    <w:pPr>
      <w:jc w:val="right"/>
    </w:pPr>
    <w:rPr>
      <w:rFonts w:ascii="ＭＳ 明朝" w:eastAsia="ＭＳ 明朝"/>
      <w:sz w:val="24"/>
    </w:rPr>
  </w:style>
  <w:style w:type="character" w:customStyle="1" w:styleId="aa">
    <w:name w:val="結語 (文字)"/>
    <w:basedOn w:val="a0"/>
    <w:link w:val="a9"/>
    <w:uiPriority w:val="99"/>
    <w:rsid w:val="00B1512A"/>
    <w:rPr>
      <w:rFonts w:ascii="ＭＳ 明朝" w:eastAsia="ＭＳ 明朝"/>
      <w:sz w:val="24"/>
    </w:rPr>
  </w:style>
  <w:style w:type="paragraph" w:styleId="ab">
    <w:name w:val="List Paragraph"/>
    <w:basedOn w:val="a"/>
    <w:uiPriority w:val="34"/>
    <w:qFormat/>
    <w:rsid w:val="00C800A9"/>
    <w:pPr>
      <w:ind w:leftChars="400" w:left="840"/>
    </w:pPr>
  </w:style>
  <w:style w:type="paragraph" w:styleId="ac">
    <w:name w:val="Balloon Text"/>
    <w:basedOn w:val="a"/>
    <w:link w:val="ad"/>
    <w:uiPriority w:val="99"/>
    <w:semiHidden/>
    <w:unhideWhenUsed/>
    <w:rsid w:val="00F914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914E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最高裁判所</Company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最高裁判所</dc:creator>
  <cp:keywords/>
  <dc:description/>
  <cp:lastModifiedBy>最高裁判所</cp:lastModifiedBy>
  <cp:revision>8</cp:revision>
  <cp:lastPrinted>2022-12-14T05:07:00Z</cp:lastPrinted>
  <dcterms:created xsi:type="dcterms:W3CDTF">2022-12-14T05:09:00Z</dcterms:created>
  <dcterms:modified xsi:type="dcterms:W3CDTF">2023-12-14T01:00:00Z</dcterms:modified>
</cp:coreProperties>
</file>